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书名：孩子永远“惯不坏”关键，你要这样带！</w:t>
      </w:r>
    </w:p>
    <w:p>
      <w:r>
        <w:t>作者：（日）佐佐木正美著；王昱译</w:t>
      </w:r>
    </w:p>
    <w:p>
      <w:r>
        <w:t>出版社：北京联合出版公司,2017.07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孩子永远“惯不坏”关键，你要这样带！ 评论地址：https://www.jiaokey.com/book/detail/14298869.html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