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书名：细说岳飞</w:t>
      </w:r>
    </w:p>
    <w:p>
      <w:r>
        <w:t>作者：顾宏义著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细说岳飞 评论地址：https://www.jiaokey.com/book/detail/14298864.html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