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天使文化  纸玫瑰  2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天使文化  纸玫瑰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本书出售、求购地址：https://www.jiaokey.com/book/detail/14298841.html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济南:山东画报出版社,2014.02 出版图书：https://www.jiaokey.com/tag/济南:山东画报出版社,2014.02.html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