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华章教材经典译丛  投资学  原书第10版</w:t>
      </w:r>
    </w:p>
    <w:p>
      <w:r>
        <w:rPr>
          <w:rFonts w:ascii="宋体" w:hAnsi="宋体" w:eastAsia="宋体"/>
          <w:sz w:val="24"/>
        </w:rPr>
        <w:t>（美）兹维·博迪，（美）亚历克斯·凯恩，（美）艾伦·J.马库斯著；汪昌云，张永骥译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华章教材经典译丛  投资学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（美）兹维·博迪，（美）亚历克斯·凯恩，（美）艾伦·J.马库斯著；汪昌云，张永骥译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本书出售、求购地址：https://www.jiaokey.com/book/detail/14298825.html</w:t>
      </w:r>
    </w:p>
    <w:p>
      <w:r>
        <w:t>更多相关图书推荐：https://www.jiaokey.com</w:t>
      </w:r>
    </w:p>
    <w:p>
      <w:r>
        <w:t>（美）兹维·博迪，（美）亚历克斯·凯恩，（美）艾伦·J.马库斯著；汪昌云，张永骥译 其他作品：https://www.jiaokey.com/tag/（美）兹维·博迪，（美）亚历克斯·凯恩，（美）艾伦·J.马库斯著；汪昌云，张永骥译.html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关键词搜索：https://www.jiaokey.com/tag/华章教材经典译丛  投资学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