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郭小川研究  第1集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本书出售、求购地址：https://www.jiaokey.com/book/detail/14298824.html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关键词搜索：https://www.jiaokey.com/tag/郭小川研究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