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书名：全面营改增新政运用及纳税实操</w:t>
      </w:r>
    </w:p>
    <w:p>
      <w:r>
        <w:t>作者：王有松编著</w:t>
      </w:r>
    </w:p>
    <w:p>
      <w:r>
        <w:t>出版社：北京:中国铁道出版社,2017.06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全面营改增新政运用及纳税实操 评论地址：https://www.jiaokey.com/book/detail/14298798.html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