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我怎么没想到  显而易见的商业智慧</w:t>
      </w:r>
    </w:p>
    <w:p>
      <w:r>
        <w:rPr>
          <w:rFonts w:ascii="宋体" w:hAnsi="宋体" w:eastAsia="宋体"/>
          <w:sz w:val="24"/>
        </w:rPr>
        <w:t>（美）罗伯特·厄普德格拉夫著；侯德夫译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我怎么没想到  显而易见的商业智慧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（美）罗伯特·厄普德格拉夫著；侯德夫译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本书出售、求购地址：https://www.jiaokey.com/book/detail/14298745.html</w:t>
      </w:r>
    </w:p>
    <w:p>
      <w:r>
        <w:t>更多相关图书推荐：https://www.jiaokey.com</w:t>
      </w:r>
    </w:p>
    <w:p>
      <w:r>
        <w:t>（美）罗伯特·厄普德格拉夫著；侯德夫译 其他作品：https://www.jiaokey.com/tag/（美）罗伯特·厄普德格拉夫著；侯德夫译.html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关键词搜索：https://www.jiaokey.com/tag/我怎么没想到  显而易见的商业智慧.html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