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显而易见  终结营销混乱  经典重译版</w:t>
      </w:r>
    </w:p>
    <w:p>
      <w:r>
        <w:rPr>
          <w:rFonts w:ascii="宋体" w:hAnsi="宋体" w:eastAsia="宋体"/>
          <w:sz w:val="24"/>
        </w:rPr>
        <w:t>（美）杰克·特劳特著；邓德隆，火华强译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显而易见  终结营销混乱  经典重译版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（美）杰克·特劳特著；邓德隆，火华强译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本书出售、求购地址：https://www.jiaokey.com/book/detail/14298710.html</w:t>
      </w:r>
    </w:p>
    <w:p>
      <w:r>
        <w:t>更多相关图书推荐：https://www.jiaokey.com</w:t>
      </w:r>
    </w:p>
    <w:p>
      <w:r>
        <w:t>（美）杰克·特劳特著；邓德隆，火华强译 其他作品：https://www.jiaokey.com/tag/（美）杰克·特劳特著；邓德隆，火华强译.html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关键词搜索：https://www.jiaokey.com/tag/显而易见  终结营销混乱  经典重译版.html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