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朱成玉金手指作文九讲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朱成玉金手指作文九讲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本书出售、求购地址：https://www.jiaokey.com/book/detail/14298672.html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关键词搜索：https://www.jiaokey.com/tag/朱成玉金手指作文九讲.html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