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物业服务第三方评估监理实用手册</w:t>
      </w:r>
    </w:p>
    <w:p>
      <w:r>
        <w:rPr>
          <w:rFonts w:ascii="宋体" w:hAnsi="宋体" w:eastAsia="宋体"/>
          <w:sz w:val="24"/>
        </w:rPr>
        <w:t>汪斌，冯连清，张守荣编著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物业服务第三方评估监理实用手册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汪斌，冯连清，张守荣编著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本书出售、求购地址：https://www.jiaokey.com/book/detail/14298667.html</w:t>
      </w:r>
    </w:p>
    <w:p>
      <w:r>
        <w:t>更多相关图书推荐：https://www.jiaokey.com</w:t>
      </w:r>
    </w:p>
    <w:p>
      <w:r>
        <w:t>汪斌，冯连清，张守荣编著 其他作品：https://www.jiaokey.com/tag/汪斌，冯连清，张守荣编著.html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关键词搜索：https://www.jiaokey.com/tag/物业服务第三方评估监理实用手册.html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