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易语言中文编程从入门到精通  第2版</w:t>
      </w:r>
    </w:p>
    <w:p>
      <w:r>
        <w:rPr>
          <w:rFonts w:ascii="宋体" w:hAnsi="宋体" w:eastAsia="宋体"/>
          <w:sz w:val="24"/>
        </w:rPr>
        <w:t>大连易翔软件开发有限公司编著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易语言中文编程从入门到精通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大连易翔软件开发有限公司编著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本书出售、求购地址：https://www.jiaokey.com/book/detail/14298634.html</w:t>
      </w:r>
    </w:p>
    <w:p>
      <w:r>
        <w:t>更多相关图书推荐：https://www.jiaokey.com</w:t>
      </w:r>
    </w:p>
    <w:p>
      <w:r>
        <w:t>大连易翔软件开发有限公司编著 其他作品：https://www.jiaokey.com/tag/大连易翔软件开发有限公司编著.html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关键词搜索：https://www.jiaokey.com/tag/易语言中文编程从入门到精通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