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第七届结构工程新进展国际论坛论文集  2016中国  西安</w:t>
      </w:r>
    </w:p>
    <w:p>
      <w:r>
        <w:rPr>
          <w:rFonts w:ascii="宋体" w:hAnsi="宋体" w:eastAsia="宋体"/>
          <w:sz w:val="24"/>
        </w:rPr>
        <w:t>史庆轩，苏明周，陶毅主编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第七届结构工程新进展国际论坛论文集  2016中国  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史庆轩，苏明周，陶毅主编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本书出售、求购地址：https://www.jiaokey.com/book/detail/14298588.html</w:t>
      </w:r>
    </w:p>
    <w:p>
      <w:r>
        <w:t>更多相关图书推荐：https://www.jiaokey.com</w:t>
      </w:r>
    </w:p>
    <w:p>
      <w:r>
        <w:t>史庆轩，苏明周，陶毅主编 其他作品：https://www.jiaokey.com/tag/史庆轩，苏明周，陶毅主编.html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关键词搜索：https://www.jiaokey.com/tag/第七届结构工程新进展国际论坛论文集  2016中国  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