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汽车后桥振动噪声及案例分析</w:t>
      </w:r>
    </w:p>
    <w:p>
      <w:r>
        <w:rPr>
          <w:rFonts w:ascii="宋体" w:hAnsi="宋体" w:eastAsia="宋体"/>
          <w:sz w:val="24"/>
        </w:rPr>
        <w:t>徐劲力，姚佐平，吴波著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汽车后桥振动噪声及案例分析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徐劲力，姚佐平，吴波著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本书出售、求购地址：https://www.jiaokey.com/book/detail/14298586.html</w:t>
      </w:r>
    </w:p>
    <w:p>
      <w:r>
        <w:t>更多相关图书推荐：https://www.jiaokey.com</w:t>
      </w:r>
    </w:p>
    <w:p>
      <w:r>
        <w:t>徐劲力，姚佐平，吴波著 其他作品：https://www.jiaokey.com/tag/徐劲力，姚佐平，吴波著.html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关键词搜索：https://www.jiaokey.com/tag/汽车后桥振动噪声及案例分析.html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