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引信MEMS微弹性元件设计基础</w:t>
      </w:r>
    </w:p>
    <w:p>
      <w:r>
        <w:rPr>
          <w:rFonts w:ascii="宋体" w:hAnsi="宋体" w:eastAsia="宋体"/>
          <w:sz w:val="24"/>
        </w:rPr>
        <w:t>隋丽，牛少华，石庚辰，代俊著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引信MEMS微弹性元件设计基础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隋丽，牛少华，石庚辰，代俊著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本书出售、求购地址：https://www.jiaokey.com/book/detail/14298578.html</w:t>
      </w:r>
    </w:p>
    <w:p>
      <w:r>
        <w:t>更多相关图书推荐：https://www.jiaokey.com</w:t>
      </w:r>
    </w:p>
    <w:p>
      <w:r>
        <w:t>隋丽，牛少华，石庚辰，代俊著 其他作品：https://www.jiaokey.com/tag/隋丽，牛少华，石庚辰，代俊著.html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关键词搜索：https://www.jiaokey.com/tag/引信MEMS微弹性元件设计基础.html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