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高价值弹药引信小子样可靠性试验与评估</w:t>
      </w:r>
    </w:p>
    <w:p>
      <w:r>
        <w:rPr>
          <w:rFonts w:ascii="宋体" w:hAnsi="宋体" w:eastAsia="宋体"/>
          <w:sz w:val="24"/>
        </w:rPr>
        <w:t>王军波，宋荣昌，董海平，王玮编著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高价值弹药引信小子样可靠性试验与评估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王军波，宋荣昌，董海平，王玮编著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本书出售、求购地址：https://www.jiaokey.com/book/detail/14298577.html</w:t>
      </w:r>
    </w:p>
    <w:p>
      <w:r>
        <w:t>更多相关图书推荐：https://www.jiaokey.com</w:t>
      </w:r>
    </w:p>
    <w:p>
      <w:r>
        <w:t>王军波，宋荣昌，董海平，王玮编著 其他作品：https://www.jiaokey.com/tag/王军波，宋荣昌，董海平，王玮编著.html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关键词搜索：https://www.jiaokey.com/tag/高价值弹药引信小子样可靠性试验与评估.html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