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夹层结构手册</w:t>
      </w:r>
    </w:p>
    <w:p>
      <w:r>
        <w:rPr>
          <w:rFonts w:ascii="宋体" w:hAnsi="宋体" w:eastAsia="宋体"/>
          <w:sz w:val="24"/>
        </w:rPr>
        <w:t>（瑞典）丹·森科特著；陈秀华，胡培，王杰译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夹层结构手册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（瑞典）丹·森科特著；陈秀华，胡培，王杰译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本书出售、求购地址：https://www.jiaokey.com/book/detail/14298561.html</w:t>
      </w:r>
    </w:p>
    <w:p>
      <w:r>
        <w:t>更多相关图书推荐：https://www.jiaokey.com</w:t>
      </w:r>
    </w:p>
    <w:p>
      <w:r>
        <w:t>（瑞典）丹·森科特著；陈秀华，胡培，王杰译 其他作品：https://www.jiaokey.com/tag/（瑞典）丹·森科特著；陈秀华，胡培，王杰译.html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关键词搜索：https://www.jiaokey.com/tag/夹层结构手册.html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