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增速型风力发电机组结构设计技术</w:t>
      </w:r>
    </w:p>
    <w:p>
      <w:r>
        <w:rPr>
          <w:rFonts w:ascii="宋体" w:hAnsi="宋体" w:eastAsia="宋体"/>
          <w:sz w:val="24"/>
        </w:rPr>
        <w:t>马铁强，王士荣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增速型风力发电机组结构设计技术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马铁强，王士荣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本书出售、求购地址：https://www.jiaokey.com/book/detail/14298550.html</w:t>
      </w:r>
    </w:p>
    <w:p>
      <w:r>
        <w:t>更多相关图书推荐：https://www.jiaokey.com</w:t>
      </w:r>
    </w:p>
    <w:p>
      <w:r>
        <w:t>马铁强，王士荣 其他作品：https://www.jiaokey.com/tag/马铁强，王士荣.html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增速型风力发电机组结构设计技术.html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