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风力发电工程技术丛书  风力机结冰与防除冰技术</w:t>
      </w:r>
    </w:p>
    <w:p>
      <w:r>
        <w:rPr>
          <w:rFonts w:ascii="宋体" w:hAnsi="宋体" w:eastAsia="宋体"/>
          <w:sz w:val="24"/>
        </w:rPr>
        <w:t>李岩，王绍龙，冯放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风力发电工程技术丛书  风力机结冰与防除冰技术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李岩，王绍龙，冯放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本书出售、求购地址：https://www.jiaokey.com/book/detail/14298549.html</w:t>
      </w:r>
    </w:p>
    <w:p>
      <w:r>
        <w:t>更多相关图书推荐：https://www.jiaokey.com</w:t>
      </w:r>
    </w:p>
    <w:p>
      <w:r>
        <w:t>李岩，王绍龙，冯放 其他作品：https://www.jiaokey.com/tag/李岩，王绍龙，冯放.html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关键词搜索：https://www.jiaokey.com/tag/风力发电工程技术丛书  风力机结冰与防除冰技术.html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