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船舶结构力学</w:t>
      </w:r>
    </w:p>
    <w:p>
      <w:r>
        <w:rPr>
          <w:rFonts w:ascii="宋体" w:hAnsi="宋体" w:eastAsia="宋体"/>
          <w:sz w:val="24"/>
        </w:rPr>
        <w:t>吴梵，朱锡，梅志远，朱凌，吕岩松编著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船舶结构力学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吴梵，朱锡，梅志远，朱凌，吕岩松编著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本书出售、求购地址：https://www.jiaokey.com/book/detail/14298539.html</w:t>
      </w:r>
    </w:p>
    <w:p>
      <w:r>
        <w:t>更多相关图书推荐：https://www.jiaokey.com</w:t>
      </w:r>
    </w:p>
    <w:p>
      <w:r>
        <w:t>吴梵，朱锡，梅志远，朱凌，吕岩松编著 其他作品：https://www.jiaokey.com/tag/吴梵，朱锡，梅志远，朱凌，吕岩松编著.html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关键词搜索：https://www.jiaokey.com/tag/船舶结构力学.html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