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飞机金属材料腐蚀防护与控制技术</w:t>
      </w:r>
    </w:p>
    <w:p>
      <w:r>
        <w:rPr>
          <w:rFonts w:ascii="宋体" w:hAnsi="宋体" w:eastAsia="宋体"/>
          <w:sz w:val="24"/>
        </w:rPr>
        <w:t>任艳萍，邓红华，邵茂敏编著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飞机金属材料腐蚀防护与控制技术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任艳萍，邓红华，邵茂敏编著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本书出售、求购地址：https://www.jiaokey.com/book/detail/14298498.html</w:t>
      </w:r>
    </w:p>
    <w:p>
      <w:r>
        <w:t>更多相关图书推荐：https://www.jiaokey.com</w:t>
      </w:r>
    </w:p>
    <w:p>
      <w:r>
        <w:t>任艳萍，邓红华，邵茂敏编著 其他作品：https://www.jiaokey.com/tag/任艳萍，邓红华，邵茂敏编著.html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关键词搜索：https://www.jiaokey.com/tag/飞机金属材料腐蚀防护与控制技术.html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