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救国与救民  民国时期工业废水污染及社会应对  基于嘉兴禾（民）丰造纸厂“废水风潮”的研究</w:t>
      </w:r>
    </w:p>
    <w:p>
      <w:r>
        <w:rPr>
          <w:rFonts w:ascii="宋体" w:hAnsi="宋体" w:eastAsia="宋体"/>
          <w:sz w:val="24"/>
        </w:rPr>
        <w:t>章建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救国与救民  民国时期工业废水污染及社会应对  基于嘉兴禾（民）丰造纸厂“废水风潮”的研究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本书出售、求购地址：https://www.jiaokey.com/book/detail/14298497.html</w:t>
      </w:r>
    </w:p>
    <w:p>
      <w:r>
        <w:t>更多相关图书推荐：https://www.jiaokey.com</w:t>
      </w:r>
    </w:p>
    <w:p>
      <w:r>
        <w:t>章建 其他作品：https://www.jiaokey.com/tag/章建.html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关键词搜索：https://www.jiaokey.com/tag/救国与救民  民国时期工业废水污染及社会应对  基于嘉兴禾（民）丰造纸厂“废水风潮”的研究.html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