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书名：走路健身法  顶尖教练教你随时随地运动  完全图解版</w:t>
      </w:r>
    </w:p>
    <w:p>
      <w:r>
        <w:t>作者：（韩）金哲彦著；肖潇译</w:t>
      </w:r>
    </w:p>
    <w:p>
      <w:r>
        <w:t>出版社：北京联合出版公司,2016.09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走路健身法  顶尖教练教你随时随地运动  完全图解版 评论地址：https://www.jiaokey.com/book/detail/14298480.html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