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普通高等教育“十三五”汽车类规划教材  车载网络及信息技术</w:t>
      </w:r>
    </w:p>
    <w:p>
      <w:r>
        <w:rPr>
          <w:rFonts w:ascii="宋体" w:hAnsi="宋体" w:eastAsia="宋体"/>
          <w:sz w:val="24"/>
        </w:rPr>
        <w:t>秦贵和著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普通高等教育“十三五”汽车类规划教材  车载网络及信息技术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秦贵和著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本书出售、求购地址：https://www.jiaokey.com/book/detail/14298469.html</w:t>
      </w:r>
    </w:p>
    <w:p>
      <w:r>
        <w:t>更多相关图书推荐：https://www.jiaokey.com</w:t>
      </w:r>
    </w:p>
    <w:p>
      <w:r>
        <w:t>秦贵和著 其他作品：https://www.jiaokey.com/tag/秦贵和著.html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关键词搜索：https://www.jiaokey.com/tag/普通高等教育“十三五”汽车类规划教材  车载网络及信息技术.html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