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船舶柴油机轴系扭转振动</w:t>
      </w:r>
    </w:p>
    <w:p>
      <w:r>
        <w:rPr>
          <w:rFonts w:ascii="宋体" w:hAnsi="宋体" w:eastAsia="宋体"/>
          <w:sz w:val="24"/>
        </w:rPr>
        <w:t>聂德耀，刘大江，周国强，梁军编著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船舶柴油机轴系扭转振动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聂德耀，刘大江，周国强，梁军编著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本书出售、求购地址：https://www.jiaokey.com/book/detail/14298464.html</w:t>
      </w:r>
    </w:p>
    <w:p>
      <w:r>
        <w:t>更多相关图书推荐：https://www.jiaokey.com</w:t>
      </w:r>
    </w:p>
    <w:p>
      <w:r>
        <w:t>聂德耀，刘大江，周国强，梁军编著 其他作品：https://www.jiaokey.com/tag/聂德耀，刘大江，周国强，梁军编著.html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关键词搜索：https://www.jiaokey.com/tag/船舶柴油机轴系扭转振动.html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