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筑梦天宫  从万户飞天到中国空间站</w:t>
      </w:r>
    </w:p>
    <w:p>
      <w:r>
        <w:rPr>
          <w:rFonts w:ascii="宋体" w:hAnsi="宋体" w:eastAsia="宋体"/>
          <w:sz w:val="24"/>
        </w:rPr>
        <w:t>中国科学院空间应用工程与技术中心，新华社对外部中国特稿社编著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筑梦天宫  从万户飞天到中国空间站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中国科学院空间应用工程与技术中心，新华社对外部中国特稿社编著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本书出售、求购地址：https://www.jiaokey.com/book/detail/14298461.html</w:t>
      </w:r>
    </w:p>
    <w:p>
      <w:r>
        <w:t>更多相关图书推荐：https://www.jiaokey.com</w:t>
      </w:r>
    </w:p>
    <w:p>
      <w:r>
        <w:t>中国科学院空间应用工程与技术中心，新华社对外部中国特稿社编著 其他作品：https://www.jiaokey.com/tag/中国科学院空间应用工程与技术中心，新华社对外部中国特稿社编著.html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关键词搜索：https://www.jiaokey.com/tag/筑梦天宫  从万户飞天到中国空间站.html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