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基于水平集的水下声呐图像目标检测  黑龙江省精品图书出版工程</w:t>
      </w:r>
    </w:p>
    <w:p>
      <w:r>
        <w:rPr>
          <w:rFonts w:ascii="宋体" w:hAnsi="宋体" w:eastAsia="宋体"/>
          <w:sz w:val="24"/>
        </w:rPr>
        <w:t>王兴梅，时胜国著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基于水平集的水下声呐图像目标检测  黑龙江省精品图书出版工程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王兴梅，时胜国著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本书出售、求购地址：https://www.jiaokey.com/book/detail/14298460.html</w:t>
      </w:r>
    </w:p>
    <w:p>
      <w:r>
        <w:t>更多相关图书推荐：https://www.jiaokey.com</w:t>
      </w:r>
    </w:p>
    <w:p>
      <w:r>
        <w:t>王兴梅，时胜国著 其他作品：https://www.jiaokey.com/tag/王兴梅，时胜国著.html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关键词搜索：https://www.jiaokey.com/tag/基于水平集的水下声呐图像目标检测  黑龙江省精品图书出版工程.html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