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新型复合支护体系数值分析及工程应用</w:t>
      </w:r>
    </w:p>
    <w:p>
      <w:r>
        <w:rPr>
          <w:rFonts w:ascii="宋体" w:hAnsi="宋体" w:eastAsia="宋体"/>
          <w:sz w:val="24"/>
        </w:rPr>
        <w:t>郭院成，周同和著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新型复合支护体系数值分析及工程应用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郭院成，周同和著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本书出售、求购地址：https://www.jiaokey.com/book/detail/14298453.html</w:t>
      </w:r>
    </w:p>
    <w:p>
      <w:r>
        <w:t>更多相关图书推荐：https://www.jiaokey.com</w:t>
      </w:r>
    </w:p>
    <w:p>
      <w:r>
        <w:t>郭院成，周同和著 其他作品：https://www.jiaokey.com/tag/郭院成，周同和著.html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关键词搜索：https://www.jiaokey.com/tag/新型复合支护体系数值分析及工程应用.html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