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混合梁斜拉桥钢混结合段力学和疲劳性能研究</w:t>
      </w:r>
    </w:p>
    <w:p>
      <w:r>
        <w:rPr>
          <w:rFonts w:ascii="宋体" w:hAnsi="宋体" w:eastAsia="宋体"/>
          <w:sz w:val="24"/>
        </w:rPr>
        <w:t>王金枝，郭俊峰编著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混合梁斜拉桥钢混结合段力学和疲劳性能研究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王金枝，郭俊峰编著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本书出售、求购地址：https://www.jiaokey.com/book/detail/14298449.html</w:t>
      </w:r>
    </w:p>
    <w:p>
      <w:r>
        <w:t>更多相关图书推荐：https://www.jiaokey.com</w:t>
      </w:r>
    </w:p>
    <w:p>
      <w:r>
        <w:t>王金枝，郭俊峰编著 其他作品：https://www.jiaokey.com/tag/王金枝，郭俊峰编著.html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关键词搜索：https://www.jiaokey.com/tag/混合梁斜拉桥钢混结合段力学和疲劳性能研究.html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