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环境再生设计  为了可持续发展</w:t>
      </w:r>
    </w:p>
    <w:p>
      <w:r>
        <w:rPr>
          <w:rFonts w:ascii="宋体" w:hAnsi="宋体" w:eastAsia="宋体"/>
          <w:sz w:val="24"/>
        </w:rPr>
        <w:t>约翰·蒂尔曼·莱尔著；骆天庆译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环境再生设计  为了可持续发展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约翰·蒂尔曼·莱尔著；骆天庆译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本书出售、求购地址：https://www.jiaokey.com/book/detail/14298431.html</w:t>
      </w:r>
    </w:p>
    <w:p>
      <w:r>
        <w:t>更多相关图书推荐：https://www.jiaokey.com</w:t>
      </w:r>
    </w:p>
    <w:p>
      <w:r>
        <w:t>约翰·蒂尔曼·莱尔著；骆天庆译 其他作品：https://www.jiaokey.com/tag/约翰·蒂尔曼·莱尔著；骆天庆译.html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关键词搜索：https://www.jiaokey.com/tag/环境再生设计  为了可持续发展.html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