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飞机结构疲劳和损伤容限设计</w:t>
      </w:r>
    </w:p>
    <w:p>
      <w:r>
        <w:rPr>
          <w:rFonts w:ascii="宋体" w:hAnsi="宋体" w:eastAsia="宋体"/>
          <w:sz w:val="24"/>
        </w:rPr>
        <w:t>郦正能，张纪奎编著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飞机结构疲劳和损伤容限设计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郦正能，张纪奎编著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本书出售、求购地址：https://www.jiaokey.com/book/detail/14298392.html</w:t>
      </w:r>
    </w:p>
    <w:p>
      <w:r>
        <w:t>更多相关图书推荐：https://www.jiaokey.com</w:t>
      </w:r>
    </w:p>
    <w:p>
      <w:r>
        <w:t>郦正能，张纪奎编著 其他作品：https://www.jiaokey.com/tag/郦正能，张纪奎编著.html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关键词搜索：https://www.jiaokey.com/tag/飞机结构疲劳和损伤容限设计.html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