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黑夜的终结  灯火辉煌的年代  找回对星空的感动</w:t>
      </w:r>
    </w:p>
    <w:p>
      <w:r>
        <w:rPr>
          <w:rFonts w:ascii="宋体" w:hAnsi="宋体" w:eastAsia="宋体"/>
          <w:sz w:val="24"/>
        </w:rPr>
        <w:t>（美）保罗·波嘉德著；陈以礼译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黑夜的终结  灯火辉煌的年代  找回对星空的感动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（美）保罗·波嘉德著；陈以礼译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本书出售、求购地址：https://www.jiaokey.com/book/detail/14298388.html</w:t>
      </w:r>
    </w:p>
    <w:p>
      <w:r>
        <w:t>更多相关图书推荐：https://www.jiaokey.com</w:t>
      </w:r>
    </w:p>
    <w:p>
      <w:r>
        <w:t>（美）保罗·波嘉德著；陈以礼译 其他作品：https://www.jiaokey.com/tag/（美）保罗·波嘉德著；陈以礼译.html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关键词搜索：https://www.jiaokey.com/tag/黑夜的终结  灯火辉煌的年代  找回对星空的感动.html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