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书名：图解食物相宜相克速查</w:t>
      </w:r>
    </w:p>
    <w:p>
      <w:r>
        <w:t>作者：焦明耀著</w:t>
      </w:r>
    </w:p>
    <w:p>
      <w:r>
        <w:t>出版社：北京：中医古籍出版社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图解食物相宜相克速查 评论地址：https://www.jiaokey.com/book/detail/14298378.html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