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智能电网大数据云计算技术研究</w:t>
      </w:r>
    </w:p>
    <w:p>
      <w:r>
        <w:rPr>
          <w:rFonts w:ascii="宋体" w:hAnsi="宋体" w:eastAsia="宋体"/>
          <w:sz w:val="24"/>
        </w:rPr>
        <w:t>周国亮，宋亚奇，朱永利，王桂兰等著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智能电网大数据云计算技术研究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周国亮，宋亚奇，朱永利，王桂兰等著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本书出售、求购地址：https://www.jiaokey.com/book/detail/14298357.html</w:t>
      </w:r>
    </w:p>
    <w:p>
      <w:r>
        <w:t>更多相关图书推荐：https://www.jiaokey.com</w:t>
      </w:r>
    </w:p>
    <w:p>
      <w:r>
        <w:t>周国亮，宋亚奇，朱永利，王桂兰等著 其他作品：https://www.jiaokey.com/tag/周国亮，宋亚奇，朱永利，王桂兰等著.html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关键词搜索：https://www.jiaokey.com/tag/智能电网大数据云计算技术研究.html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