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太阳能聚光集热及其应用技术</w:t>
      </w:r>
    </w:p>
    <w:p>
      <w:r>
        <w:rPr>
          <w:rFonts w:ascii="宋体" w:hAnsi="宋体" w:eastAsia="宋体"/>
          <w:sz w:val="24"/>
        </w:rPr>
        <w:t>宋景慧，徐齐胜，代彦军，冯永新等编著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太阳能聚光集热及其应用技术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宋景慧，徐齐胜，代彦军，冯永新等编著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本书出售、求购地址：https://www.jiaokey.com/book/detail/14298353.html</w:t>
      </w:r>
    </w:p>
    <w:p>
      <w:r>
        <w:t>更多相关图书推荐：https://www.jiaokey.com</w:t>
      </w:r>
    </w:p>
    <w:p>
      <w:r>
        <w:t>宋景慧，徐齐胜，代彦军，冯永新等编著 其他作品：https://www.jiaokey.com/tag/宋景慧，徐齐胜，代彦军，冯永新等编著.html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关键词搜索：https://www.jiaokey.com/tag/太阳能聚光集热及其应用技术.html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