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湿地湖泊相软土固结法处理技术与应用</w:t>
      </w:r>
    </w:p>
    <w:p>
      <w:r>
        <w:rPr>
          <w:rFonts w:ascii="宋体" w:hAnsi="宋体" w:eastAsia="宋体"/>
          <w:sz w:val="24"/>
        </w:rPr>
        <w:t>刘春原，马文栋著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湿地湖泊相软土固结法处理技术与应用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刘春原，马文栋著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本书出售、求购地址：https://www.jiaokey.com/book/detail/14298341.html</w:t>
      </w:r>
    </w:p>
    <w:p>
      <w:r>
        <w:t>更多相关图书推荐：https://www.jiaokey.com</w:t>
      </w:r>
    </w:p>
    <w:p>
      <w:r>
        <w:t>刘春原，马文栋著 其他作品：https://www.jiaokey.com/tag/刘春原，马文栋著.html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关键词搜索：https://www.jiaokey.com/tag/湿地湖泊相软土固结法处理技术与应用.html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