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活捉黑洞  中国慧眼探索极端宇宙</w:t>
      </w:r>
    </w:p>
    <w:p>
      <w:r>
        <w:rPr>
          <w:rFonts w:ascii="宋体" w:hAnsi="宋体" w:eastAsia="宋体"/>
          <w:sz w:val="24"/>
        </w:rPr>
        <w:t>喻菲，全晓书，屈婷著；贺萌绘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活捉黑洞  中国慧眼探索极端宇宙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喻菲，全晓书，屈婷著；贺萌绘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本书出售、求购地址：https://www.jiaokey.com/book/detail/14298337.html</w:t>
      </w:r>
    </w:p>
    <w:p>
      <w:r>
        <w:t>更多相关图书推荐：https://www.jiaokey.com</w:t>
      </w:r>
    </w:p>
    <w:p>
      <w:r>
        <w:t>喻菲，全晓书，屈婷著；贺萌绘 其他作品：https://www.jiaokey.com/tag/喻菲，全晓书，屈婷著；贺萌绘.html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关键词搜索：https://www.jiaokey.com/tag/活捉黑洞  中国慧眼探索极端宇宙.html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