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畸形波的模拟生成及基本特性</w:t>
      </w:r>
    </w:p>
    <w:p>
      <w:r>
        <w:rPr>
          <w:rFonts w:ascii="宋体" w:hAnsi="宋体" w:eastAsia="宋体"/>
          <w:sz w:val="24"/>
        </w:rPr>
        <w:t>邹丽，裴玉国，孙铁志，张桂勇等著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畸形波的模拟生成及基本特性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邹丽，裴玉国，孙铁志，张桂勇等著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本书出售、求购地址：https://www.jiaokey.com/book/detail/14298313.html</w:t>
      </w:r>
    </w:p>
    <w:p>
      <w:r>
        <w:t>更多相关图书推荐：https://www.jiaokey.com</w:t>
      </w:r>
    </w:p>
    <w:p>
      <w:r>
        <w:t>邹丽，裴玉国，孙铁志，张桂勇等著 其他作品：https://www.jiaokey.com/tag/邹丽，裴玉国，孙铁志，张桂勇等著.html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关键词搜索：https://www.jiaokey.com/tag/畸形波的模拟生成及基本特性.html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