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气候变化适应  科学与政策联动的成功实践</w:t>
      </w:r>
    </w:p>
    <w:p>
      <w:r>
        <w:rPr>
          <w:rFonts w:ascii="宋体" w:hAnsi="宋体" w:eastAsia="宋体"/>
          <w:sz w:val="24"/>
        </w:rPr>
        <w:t>（美）苏珊·C.莫泽著；曲建升译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气候变化适应  科学与政策联动的成功实践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（美）苏珊·C.莫泽著；曲建升译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本书出售、求购地址：https://www.jiaokey.com/book/detail/14298312.html</w:t>
      </w:r>
    </w:p>
    <w:p>
      <w:r>
        <w:t>更多相关图书推荐：https://www.jiaokey.com</w:t>
      </w:r>
    </w:p>
    <w:p>
      <w:r>
        <w:t>（美）苏珊·C.莫泽著；曲建升译 其他作品：https://www.jiaokey.com/tag/（美）苏珊·C.莫泽著；曲建升译.html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关键词搜索：https://www.jiaokey.com/tag/气候变化适应  科学与政策联动的成功实践.html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