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基于内容的视频结构挖掘</w:t>
      </w:r>
    </w:p>
    <w:p>
      <w:r>
        <w:rPr>
          <w:rFonts w:ascii="宋体" w:hAnsi="宋体" w:eastAsia="宋体"/>
          <w:sz w:val="24"/>
        </w:rPr>
        <w:t>付畅俭著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基于内容的视频结构挖掘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付畅俭著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本书出售、求购地址：https://www.jiaokey.com/book/detail/14298308.html</w:t>
      </w:r>
    </w:p>
    <w:p>
      <w:r>
        <w:t>更多相关图书推荐：https://www.jiaokey.com</w:t>
      </w:r>
    </w:p>
    <w:p>
      <w:r>
        <w:t>付畅俭著 其他作品：https://www.jiaokey.com/tag/付畅俭著.html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关键词搜索：https://www.jiaokey.com/tag/基于内容的视频结构挖掘.html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