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计算机科学与工程导论  基于IoT和机器人的可视化编程实践方法  第2版</w:t>
      </w:r>
    </w:p>
    <w:p>
      <w:r>
        <w:rPr>
          <w:rFonts w:ascii="宋体" w:hAnsi="宋体" w:eastAsia="宋体"/>
          <w:sz w:val="24"/>
        </w:rPr>
        <w:t>陈以农，陈文智，韩德强著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计算机科学与工程导论  基于IoT和机器人的可视化编程实践方法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陈以农，陈文智，韩德强著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本书出售、求购地址：https://www.jiaokey.com/book/detail/14298296.html</w:t>
      </w:r>
    </w:p>
    <w:p>
      <w:r>
        <w:t>更多相关图书推荐：https://www.jiaokey.com</w:t>
      </w:r>
    </w:p>
    <w:p>
      <w:r>
        <w:t>陈以农，陈文智，韩德强著 其他作品：https://www.jiaokey.com/tag/陈以农，陈文智，韩德强著.html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关键词搜索：https://www.jiaokey.com/tag/计算机科学与工程导论  基于IoT和机器人的可视化编程实践方法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