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西宋门村志</w:t>
      </w:r>
    </w:p>
    <w:p>
      <w:r>
        <w:rPr>
          <w:rFonts w:ascii="宋体" w:hAnsi="宋体" w:eastAsia="宋体"/>
          <w:sz w:val="24"/>
        </w:rPr>
        <w:t>张宪臣著；王庆程，王吉升，王国华编审；王吉升，王国华校对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西宋门村志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张宪臣著；王庆程，王吉升，王国华编审；王吉升，王国华校对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吴桥东方印业有限公司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本书出售、求购地址：https://www.jiaokey.com/book/detail/14298262.html</w:t>
      </w:r>
    </w:p>
    <w:p>
      <w:r>
        <w:t>更多相关图书推荐：https://www.jiaokey.com</w:t>
      </w:r>
    </w:p>
    <w:p>
      <w:r>
        <w:t>张宪臣著；王庆程，王吉升，王国华编审；王吉升，王国华校对 其他作品：https://www.jiaokey.com/tag/张宪臣著；王庆程，王吉升，王国华编审；王吉升，王国华校对.html</w:t>
      </w:r>
    </w:p>
    <w:p>
      <w:r>
        <w:t>吴桥东方印业有限公司 出版图书：https://www.jiaokey.com/tag/吴桥东方印业有限公司.html</w:t>
      </w:r>
    </w:p>
    <w:p>
      <w:r>
        <w:t>关键词搜索：https://www.jiaokey.com/tag/西宋门村志.html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