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书名：超简单！人物水彩一学就会</w:t>
      </w:r>
    </w:p>
    <w:p>
      <w:r>
        <w:t>作者：（法国）让·弗朗索瓦·加尔米斯著；朱玉明译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超简单！人物水彩一学就会 评论地址：https://www.jiaokey.com/book/detail/14298242.html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