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时间里的简单物质</w:t>
      </w:r>
    </w:p>
    <w:p>
      <w:r>
        <w:rPr>
          <w:rFonts w:ascii="宋体" w:hAnsi="宋体" w:eastAsia="宋体"/>
          <w:sz w:val="24"/>
        </w:rPr>
        <w:t>成路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8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时间里的简单物质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9787515346243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诗人成路的代表性作品30余组（首）。这部诗集融合了现代汉语、方言、古汉语等语言材料，大量使用单音节词语。收录的内容包括：战争之旅、在古庄、走散的海子、圣人道、梦语三则、安葬河神的水域、白光、五日等。</w:t>
      </w:r>
    </w:p>
    <w:p/>
    <w:p>
      <w:r>
        <w:t>本书出售、求购地址：https://www.jiaokey.com/book/detail/14298232.html</w:t>
      </w:r>
    </w:p>
    <w:p>
      <w:r>
        <w:t>更多当代作品（1949年~）图书推荐：https://www.jiaokey.com</w:t>
      </w:r>
    </w:p>
    <w:p>
      <w:r>
        <w:t>成路 其他作品：https://www.jiaokey.com/tag/成路.html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