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高校辅导员职业能力协同开发研究</w:t>
      </w:r>
    </w:p>
    <w:p>
      <w:r>
        <w:rPr>
          <w:rFonts w:ascii="宋体" w:hAnsi="宋体" w:eastAsia="宋体"/>
          <w:sz w:val="24"/>
        </w:rPr>
        <w:t>李洪波，黄秀娜，李宏刚编著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高校辅导员职业能力协同开发研究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李洪波，黄秀娜，李宏刚编著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本书出售、求购地址：https://www.jiaokey.com/book/detail/14298225.html</w:t>
      </w:r>
    </w:p>
    <w:p>
      <w:r>
        <w:t>更多相关图书推荐：https://www.jiaokey.com</w:t>
      </w:r>
    </w:p>
    <w:p>
      <w:r>
        <w:t>李洪波，黄秀娜，李宏刚编著 其他作品：https://www.jiaokey.com/tag/李洪波，黄秀娜，李宏刚编著.html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关键词搜索：https://www.jiaokey.com/tag/高校辅导员职业能力协同开发研究.html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