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御手洗洁的舞蹈  第2版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御手洗洁的舞蹈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本书出售、求购地址：https://www.jiaokey.com/book/detail/14298223.html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关键词搜索：https://www.jiaokey.com/tag/御手洗洁的舞蹈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