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曾文正公嘉言钞</w:t>
      </w:r>
    </w:p>
    <w:p>
      <w:r>
        <w:rPr>
          <w:rFonts w:ascii="宋体" w:hAnsi="宋体" w:eastAsia="宋体"/>
          <w:sz w:val="24"/>
        </w:rPr>
        <w:t>曾国藩,梁启超辑,张雪健注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曾文正公嘉言钞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曾国藩,梁启超辑,张雪健注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9787222138834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《曾国藩嘉言钞》-注释-曾国藩（1811-1872）-语录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中国论文集、全集、选集、杂著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本书主要内容包括:梁启超序、钞例、书札、家书、家训、日记、文集、附录。</w:t>
      </w:r>
    </w:p>
    <w:p/>
    <w:p>
      <w:r>
        <w:t>本书出售、求购地址：https://www.jiaokey.com/book/detail/14298202.html</w:t>
      </w:r>
    </w:p>
    <w:p>
      <w:r>
        <w:t>更多中国论文集、全集、选集、杂著图书推荐：https://www.jiaokey.com</w:t>
      </w:r>
    </w:p>
    <w:p>
      <w:r>
        <w:t>曾国藩,梁启超辑,张雪健注 其他作品：https://www.jiaokey.com/tag/曾国藩,梁启超辑,张雪健注.html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关键词搜索：https://www.jiaokey.com/tag/《曾国藩嘉言钞》-注释-曾国藩（1811-1872）-语录.html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