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北极光照耀桃花仑  一个挪威家族的中国情</w:t>
      </w:r>
    </w:p>
    <w:p>
      <w:r>
        <w:rPr>
          <w:rFonts w:ascii="宋体" w:hAnsi="宋体" w:eastAsia="宋体"/>
          <w:sz w:val="24"/>
        </w:rPr>
        <w:t>（挪威）霍博腾著；刘春荣，蔡闻桐译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8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北极光照耀桃花仑  一个挪威家族的中国情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（挪威）霍博腾著；刘春荣，蔡闻桐译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本书出售、求购地址：https://www.jiaokey.com/book/detail/14298196.html</w:t>
      </w:r>
    </w:p>
    <w:p>
      <w:r>
        <w:t>更多相关图书推荐：https://www.jiaokey.com</w:t>
      </w:r>
    </w:p>
    <w:p>
      <w:r>
        <w:t>（挪威）霍博腾著；刘春荣，蔡闻桐译 其他作品：https://www.jiaokey.com/tag/（挪威）霍博腾著；刘春荣，蔡闻桐译.html</w:t>
      </w:r>
    </w:p>
    <w:p>
      <w:r>
        <w:t>上海:复旦大学出版社,2017.05 出版图书：https://www.jiaokey.com/tag/上海:复旦大学出版社,2017.05.html</w:t>
      </w:r>
    </w:p>
    <w:p>
      <w:r>
        <w:t>关键词搜索：https://www.jiaokey.com/tag/纪实文学-挪威-现代.html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