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文学语篇的语用文体学研究  基于顺应理论的小说人物会话分析</w:t>
      </w:r>
    </w:p>
    <w:p>
      <w:r>
        <w:rPr>
          <w:rFonts w:ascii="宋体" w:hAnsi="宋体" w:eastAsia="宋体"/>
          <w:sz w:val="24"/>
        </w:rPr>
        <w:t>汪承平著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文学语篇的语用文体学研究  基于顺应理论的小说人物会话分析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本书出售、求购地址：https://www.jiaokey.com/book/detail/14298182.html</w:t>
      </w:r>
    </w:p>
    <w:p>
      <w:r>
        <w:t>更多相关图书推荐：https://www.jiaokey.com</w:t>
      </w:r>
    </w:p>
    <w:p>
      <w:r>
        <w:t>汪承平著 其他作品：https://www.jiaokey.com/tag/汪承平著.html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关键词搜索：https://www.jiaokey.com/tag/文学语篇的语用文体学研究  基于顺应理论的小说人物会话分析.html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