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气体热动力润滑与密封</w:t>
      </w:r>
    </w:p>
    <w:p>
      <w:r>
        <w:rPr>
          <w:rFonts w:ascii="宋体" w:hAnsi="宋体" w:eastAsia="宋体"/>
          <w:sz w:val="24"/>
        </w:rPr>
        <w:t>白少先，温诗铸著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气体热动力润滑与密封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白少先，温诗铸著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本书出售、求购地址：https://www.jiaokey.com/book/detail/14298168.html</w:t>
      </w:r>
    </w:p>
    <w:p>
      <w:r>
        <w:t>更多相关图书推荐：https://www.jiaokey.com</w:t>
      </w:r>
    </w:p>
    <w:p>
      <w:r>
        <w:t>白少先，温诗铸著 其他作品：https://www.jiaokey.com/tag/白少先，温诗铸著.html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关键词搜索：https://www.jiaokey.com/tag/气体热动力润滑与密封.html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