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潜艇旋转泵式鱼雷发射系统原动机总体设计与仿真</w:t>
      </w:r>
    </w:p>
    <w:p>
      <w:r>
        <w:rPr>
          <w:rFonts w:ascii="宋体" w:hAnsi="宋体" w:eastAsia="宋体"/>
          <w:sz w:val="24"/>
        </w:rPr>
        <w:t>练永庆，李宗吉，吴朝晖，陈宜辉著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潜艇旋转泵式鱼雷发射系统原动机总体设计与仿真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练永庆，李宗吉，吴朝晖，陈宜辉著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本书出售、求购地址：https://www.jiaokey.com/book/detail/14298161.html</w:t>
      </w:r>
    </w:p>
    <w:p>
      <w:r>
        <w:t>更多相关图书推荐：https://www.jiaokey.com</w:t>
      </w:r>
    </w:p>
    <w:p>
      <w:r>
        <w:t>练永庆，李宗吉，吴朝晖，陈宜辉著 其他作品：https://www.jiaokey.com/tag/练永庆，李宗吉，吴朝晖，陈宜辉著.html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关键词搜索：https://www.jiaokey.com/tag/潜艇旋转泵式鱼雷发射系统原动机总体设计与仿真.html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